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371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0067-01-2025-001501-07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09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Саламатова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г. Сургут, </w:t>
      </w:r>
      <w:r>
        <w:rPr>
          <w:rFonts w:ascii="Times New Roman" w:eastAsia="Times New Roman" w:hAnsi="Times New Roman" w:cs="Times New Roman"/>
          <w:sz w:val="25"/>
          <w:szCs w:val="25"/>
        </w:rPr>
        <w:t>ул. Энтузиастов</w:t>
      </w:r>
      <w:r>
        <w:rPr>
          <w:rStyle w:val="cat-UserDefinedgrp-39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Style w:val="cat-UserDefinedgrp-40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Саламатова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явилась, ходатайств об отложении рассмотрения дела не заявляла.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41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едоставлении декларации от </w:t>
      </w:r>
      <w:r>
        <w:rPr>
          <w:rStyle w:val="cat-UserDefinedgrp-15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2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штрафа в размере 300 рублей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11601153010005140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0412365400675003712515158.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Style w:val="cat-UserDefinedgrp-43rplc-5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15rplc-35">
    <w:name w:val="cat-UserDefined grp-15 rplc-35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3rplc-51">
    <w:name w:val="cat-UserDefined grp-43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